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651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Боянова Андрея Николаевича,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Боянов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Боянов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Боянова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Боянова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40073 от 24.03.2025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Боянова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Боянова А.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Боянова Андрея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651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3rplc-15">
    <w:name w:val="cat-UserDefined grp-2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